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Noto Sans CJK JP" w:hAnsi="Noto Sans CJK JP" w:eastAsia="Noto Sans CJK JP"/>
          <w:b w:val="0"/>
          <w:color w:val="111827"/>
          <w:sz w:val="20"/>
        </w:rPr>
        <w:t>申請日：　　　　年　　　月　　　日</w:t>
      </w:r>
    </w:p>
    <w:p>
      <w:pPr>
        <w:spacing w:after="80"/>
        <w:jc w:val="center"/>
      </w:pPr>
      <w:r>
        <w:rPr>
          <w:rFonts w:ascii="Noto Sans CJK JP" w:hAnsi="Noto Sans CJK JP" w:eastAsia="Noto Sans CJK JP"/>
          <w:b/>
          <w:color w:val="0F172A"/>
          <w:sz w:val="38"/>
        </w:rPr>
        <w:t>出張申請書</w:t>
      </w:r>
    </w:p>
    <w:p>
      <w:pPr>
        <w:spacing w:after="80"/>
        <w:jc w:val="center"/>
      </w:pPr>
      <w:r>
        <w:rPr>
          <w:rFonts w:ascii="Noto Sans CJK JP" w:hAnsi="Noto Sans CJK JP" w:eastAsia="Noto Sans CJK JP"/>
          <w:b w:val="0"/>
          <w:color w:val="4B5563"/>
          <w:sz w:val="19"/>
        </w:rPr>
        <w:t>出張の目的、期間、行き先、概算費用などを事前に申請・承認するための書式です。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79"/>
        <w:gridCol w:w="2579"/>
        <w:gridCol w:w="2579"/>
        <w:gridCol w:w="2579"/>
      </w:tblGrid>
      <w:tr>
        <w:tc>
          <w:tcPr>
            <w:tcW w:type="dxa" w:w="1814"/>
            <w:shd w:fill="F3F4F6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111827"/>
                <w:sz w:val="19"/>
              </w:rPr>
              <w:t>所属部署</w:t>
            </w:r>
          </w:p>
        </w:tc>
        <w:tc>
          <w:tcPr>
            <w:tcW w:type="dxa" w:w="3288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</w:r>
          </w:p>
        </w:tc>
        <w:tc>
          <w:tcPr>
            <w:tcW w:type="dxa" w:w="1814"/>
            <w:shd w:fill="F3F4F6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111827"/>
                <w:sz w:val="19"/>
              </w:rPr>
              <w:t>申請者名</w:t>
            </w:r>
          </w:p>
        </w:tc>
        <w:tc>
          <w:tcPr>
            <w:tcW w:type="dxa" w:w="3288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</w:r>
          </w:p>
        </w:tc>
      </w:tr>
      <w:tr>
        <w:tc>
          <w:tcPr>
            <w:tcW w:type="dxa" w:w="1814"/>
            <w:shd w:fill="F3F4F6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111827"/>
                <w:sz w:val="19"/>
              </w:rPr>
              <w:t>社員番号</w:t>
            </w:r>
          </w:p>
        </w:tc>
        <w:tc>
          <w:tcPr>
            <w:tcW w:type="dxa" w:w="3288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</w:r>
          </w:p>
        </w:tc>
        <w:tc>
          <w:tcPr>
            <w:tcW w:type="dxa" w:w="1814"/>
            <w:shd w:fill="F3F4F6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111827"/>
                <w:sz w:val="19"/>
              </w:rPr>
              <w:t>連絡先</w:t>
            </w:r>
          </w:p>
        </w:tc>
        <w:tc>
          <w:tcPr>
            <w:tcW w:type="dxa" w:w="3288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59"/>
        <w:gridCol w:w="5159"/>
      </w:tblGrid>
      <w:tr>
        <w:tc>
          <w:tcPr>
            <w:tcW w:type="dxa" w:w="2381"/>
            <w:shd w:fill="F3F4F6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111827"/>
                <w:sz w:val="19"/>
              </w:rPr>
              <w:t>出張先</w:t>
            </w:r>
          </w:p>
        </w:tc>
        <w:tc>
          <w:tcPr>
            <w:tcW w:type="dxa" w:w="7824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</w:r>
          </w:p>
        </w:tc>
      </w:tr>
      <w:tr>
        <w:tc>
          <w:tcPr>
            <w:tcW w:type="dxa" w:w="2381"/>
            <w:shd w:fill="F3F4F6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111827"/>
                <w:sz w:val="19"/>
              </w:rPr>
              <w:t>訪問先・相手先</w:t>
            </w:r>
          </w:p>
        </w:tc>
        <w:tc>
          <w:tcPr>
            <w:tcW w:type="dxa" w:w="7824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</w:r>
          </w:p>
        </w:tc>
      </w:tr>
      <w:tr>
        <w:tc>
          <w:tcPr>
            <w:tcW w:type="dxa" w:w="2381"/>
            <w:shd w:fill="F3F4F6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111827"/>
                <w:sz w:val="19"/>
              </w:rPr>
              <w:t>出張目的</w:t>
            </w:r>
          </w:p>
        </w:tc>
        <w:tc>
          <w:tcPr>
            <w:tcW w:type="dxa" w:w="7824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</w:r>
          </w:p>
        </w:tc>
      </w:tr>
      <w:tr>
        <w:tc>
          <w:tcPr>
            <w:tcW w:type="dxa" w:w="2381"/>
            <w:shd w:fill="F3F4F6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111827"/>
                <w:sz w:val="19"/>
              </w:rPr>
              <w:t>出張期間</w:t>
            </w:r>
          </w:p>
        </w:tc>
        <w:tc>
          <w:tcPr>
            <w:tcW w:type="dxa" w:w="7824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  <w:t xml:space="preserve">　　　　年　　　月　　　日　〜　　　　年　　　月　　　日</w:t>
            </w:r>
          </w:p>
        </w:tc>
      </w:tr>
      <w:tr>
        <w:tc>
          <w:tcPr>
            <w:tcW w:type="dxa" w:w="2381"/>
            <w:shd w:fill="F3F4F6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111827"/>
                <w:sz w:val="19"/>
              </w:rPr>
              <w:t>同行者</w:t>
            </w:r>
          </w:p>
        </w:tc>
        <w:tc>
          <w:tcPr>
            <w:tcW w:type="dxa" w:w="7824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</w:r>
          </w:p>
        </w:tc>
      </w:tr>
      <w:tr>
        <w:tc>
          <w:tcPr>
            <w:tcW w:type="dxa" w:w="2381"/>
            <w:shd w:fill="F3F4F6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111827"/>
                <w:sz w:val="19"/>
              </w:rPr>
              <w:t>交通手段</w:t>
            </w:r>
          </w:p>
        </w:tc>
        <w:tc>
          <w:tcPr>
            <w:tcW w:type="dxa" w:w="7824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  <w:t>□ 電車　□ 新幹線　□ 飛行機　□ 社用車　□ 自家用車　□ その他（　　　　　　　　　　　）</w:t>
            </w:r>
          </w:p>
        </w:tc>
      </w:tr>
      <w:tr>
        <w:tc>
          <w:tcPr>
            <w:tcW w:type="dxa" w:w="2381"/>
            <w:shd w:fill="F3F4F6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111827"/>
                <w:sz w:val="19"/>
              </w:rPr>
              <w:t>宿泊の有無</w:t>
            </w:r>
          </w:p>
        </w:tc>
        <w:tc>
          <w:tcPr>
            <w:tcW w:type="dxa" w:w="7824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  <w:t>□ なし　□ あり（宿泊先：　　　　　　　　　　　　　　　　　　　　　　　　　　　）</w:t>
            </w:r>
          </w:p>
        </w:tc>
      </w:tr>
    </w:tbl>
    <w:p/>
    <w:p>
      <w:pPr>
        <w:spacing w:after="40"/>
      </w:pPr>
      <w:r>
        <w:rPr>
          <w:rFonts w:ascii="Noto Sans CJK JP" w:hAnsi="Noto Sans CJK JP" w:eastAsia="Noto Sans CJK JP"/>
          <w:b/>
          <w:color w:val="0F172A"/>
          <w:sz w:val="26"/>
        </w:rPr>
        <w:t>概算費用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79"/>
        <w:gridCol w:w="2579"/>
        <w:gridCol w:w="2579"/>
        <w:gridCol w:w="2579"/>
      </w:tblGrid>
      <w:tr>
        <w:tc>
          <w:tcPr>
            <w:tcW w:type="dxa" w:w="2579"/>
            <w:shd w:fill="E5E7EB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11827"/>
                <w:sz w:val="19"/>
              </w:rPr>
              <w:t>項目</w:t>
            </w:r>
          </w:p>
        </w:tc>
        <w:tc>
          <w:tcPr>
            <w:tcW w:type="dxa" w:w="2579"/>
            <w:shd w:fill="E5E7EB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11827"/>
                <w:sz w:val="19"/>
              </w:rPr>
              <w:t>内容</w:t>
            </w:r>
          </w:p>
        </w:tc>
        <w:tc>
          <w:tcPr>
            <w:tcW w:type="dxa" w:w="2579"/>
            <w:shd w:fill="E5E7EB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11827"/>
                <w:sz w:val="19"/>
              </w:rPr>
              <w:t>金額</w:t>
            </w:r>
          </w:p>
        </w:tc>
        <w:tc>
          <w:tcPr>
            <w:tcW w:type="dxa" w:w="2579"/>
            <w:shd w:fill="E5E7EB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11827"/>
                <w:sz w:val="19"/>
              </w:rPr>
              <w:t>備考</w:t>
            </w:r>
          </w:p>
        </w:tc>
      </w:tr>
      <w:tr>
        <w:tc>
          <w:tcPr>
            <w:tcW w:type="dxa" w:w="2579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  <w:t>交通費</w:t>
            </w:r>
          </w:p>
        </w:tc>
        <w:tc>
          <w:tcPr>
            <w:tcW w:type="dxa" w:w="2579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</w:r>
          </w:p>
        </w:tc>
        <w:tc>
          <w:tcPr>
            <w:tcW w:type="dxa" w:w="2579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  <w:t>円</w:t>
            </w:r>
          </w:p>
        </w:tc>
        <w:tc>
          <w:tcPr>
            <w:tcW w:type="dxa" w:w="2579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</w:r>
          </w:p>
        </w:tc>
      </w:tr>
      <w:tr>
        <w:tc>
          <w:tcPr>
            <w:tcW w:type="dxa" w:w="2579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  <w:t>宿泊費</w:t>
            </w:r>
          </w:p>
        </w:tc>
        <w:tc>
          <w:tcPr>
            <w:tcW w:type="dxa" w:w="2579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</w:r>
          </w:p>
        </w:tc>
        <w:tc>
          <w:tcPr>
            <w:tcW w:type="dxa" w:w="2579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  <w:t>円</w:t>
            </w:r>
          </w:p>
        </w:tc>
        <w:tc>
          <w:tcPr>
            <w:tcW w:type="dxa" w:w="2579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</w:r>
          </w:p>
        </w:tc>
      </w:tr>
      <w:tr>
        <w:tc>
          <w:tcPr>
            <w:tcW w:type="dxa" w:w="2579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  <w:t>日当・手当</w:t>
            </w:r>
          </w:p>
        </w:tc>
        <w:tc>
          <w:tcPr>
            <w:tcW w:type="dxa" w:w="2579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</w:r>
          </w:p>
        </w:tc>
        <w:tc>
          <w:tcPr>
            <w:tcW w:type="dxa" w:w="2579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  <w:t>円</w:t>
            </w:r>
          </w:p>
        </w:tc>
        <w:tc>
          <w:tcPr>
            <w:tcW w:type="dxa" w:w="2579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</w:r>
          </w:p>
        </w:tc>
      </w:tr>
      <w:tr>
        <w:tc>
          <w:tcPr>
            <w:tcW w:type="dxa" w:w="2579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  <w:t>その他</w:t>
            </w:r>
          </w:p>
        </w:tc>
        <w:tc>
          <w:tcPr>
            <w:tcW w:type="dxa" w:w="2579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</w:r>
          </w:p>
        </w:tc>
        <w:tc>
          <w:tcPr>
            <w:tcW w:type="dxa" w:w="2579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  <w:t>円</w:t>
            </w:r>
          </w:p>
        </w:tc>
        <w:tc>
          <w:tcPr>
            <w:tcW w:type="dxa" w:w="2579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</w:r>
          </w:p>
        </w:tc>
      </w:tr>
      <w:tr>
        <w:tc>
          <w:tcPr>
            <w:tcW w:type="dxa" w:w="2579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  <w:t>合計</w:t>
            </w:r>
          </w:p>
        </w:tc>
        <w:tc>
          <w:tcPr>
            <w:tcW w:type="dxa" w:w="2579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</w:r>
          </w:p>
        </w:tc>
        <w:tc>
          <w:tcPr>
            <w:tcW w:type="dxa" w:w="2579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  <w:t>円</w:t>
            </w:r>
          </w:p>
        </w:tc>
        <w:tc>
          <w:tcPr>
            <w:tcW w:type="dxa" w:w="2579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59"/>
        <w:gridCol w:w="5159"/>
      </w:tblGrid>
      <w:tr>
        <w:tc>
          <w:tcPr>
            <w:tcW w:type="dxa" w:w="2381"/>
            <w:shd w:fill="F3F4F6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111827"/>
                <w:sz w:val="19"/>
              </w:rPr>
              <w:t>仮払い希望</w:t>
            </w:r>
          </w:p>
        </w:tc>
        <w:tc>
          <w:tcPr>
            <w:tcW w:type="dxa" w:w="7824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  <w:t>□ なし　□ あり（金額：　　　　　　　　　円）</w:t>
            </w:r>
          </w:p>
        </w:tc>
      </w:tr>
      <w:tr>
        <w:tc>
          <w:tcPr>
            <w:tcW w:type="dxa" w:w="2381"/>
            <w:shd w:fill="F3F4F6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111827"/>
                <w:sz w:val="19"/>
              </w:rPr>
              <w:t>添付資料</w:t>
            </w:r>
          </w:p>
        </w:tc>
        <w:tc>
          <w:tcPr>
            <w:tcW w:type="dxa" w:w="7824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  <w:t>□ 見積書　□ 行程表　□ 訪問依頼書　□ その他（　　　　　　　　　　　）</w:t>
            </w:r>
          </w:p>
        </w:tc>
      </w:tr>
      <w:tr>
        <w:tc>
          <w:tcPr>
            <w:tcW w:type="dxa" w:w="2381"/>
            <w:shd w:fill="F3F4F6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111827"/>
                <w:sz w:val="19"/>
              </w:rPr>
              <w:t>備考</w:t>
            </w:r>
          </w:p>
        </w:tc>
        <w:tc>
          <w:tcPr>
            <w:tcW w:type="dxa" w:w="7824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  <w:br/>
              <w:br/>
            </w:r>
          </w:p>
        </w:tc>
      </w:tr>
    </w:tbl>
    <w:p/>
    <w:p>
      <w:pPr>
        <w:spacing w:after="40"/>
      </w:pPr>
      <w:r>
        <w:rPr>
          <w:rFonts w:ascii="Noto Sans CJK JP" w:hAnsi="Noto Sans CJK JP" w:eastAsia="Noto Sans CJK JP"/>
          <w:b/>
          <w:color w:val="0F172A"/>
          <w:sz w:val="26"/>
        </w:rPr>
        <w:t>承認欄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64"/>
        <w:gridCol w:w="2064"/>
        <w:gridCol w:w="2064"/>
        <w:gridCol w:w="2064"/>
        <w:gridCol w:w="2064"/>
      </w:tblGrid>
      <w:tr>
        <w:tc>
          <w:tcPr>
            <w:tcW w:type="dxa" w:w="2064"/>
            <w:shd w:fill="E5E7EB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11827"/>
                <w:sz w:val="19"/>
              </w:rPr>
              <w:t>申請者</w:t>
            </w:r>
          </w:p>
        </w:tc>
        <w:tc>
          <w:tcPr>
            <w:tcW w:type="dxa" w:w="2064"/>
            <w:shd w:fill="E5E7EB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11827"/>
                <w:sz w:val="19"/>
              </w:rPr>
              <w:t>上長</w:t>
            </w:r>
          </w:p>
        </w:tc>
        <w:tc>
          <w:tcPr>
            <w:tcW w:type="dxa" w:w="2064"/>
            <w:shd w:fill="E5E7EB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11827"/>
                <w:sz w:val="19"/>
              </w:rPr>
              <w:t>部門長</w:t>
            </w:r>
          </w:p>
        </w:tc>
        <w:tc>
          <w:tcPr>
            <w:tcW w:type="dxa" w:w="2064"/>
            <w:shd w:fill="E5E7EB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11827"/>
                <w:sz w:val="19"/>
              </w:rPr>
              <w:t>経理確認</w:t>
            </w:r>
          </w:p>
        </w:tc>
        <w:tc>
          <w:tcPr>
            <w:tcW w:type="dxa" w:w="2064"/>
            <w:shd w:fill="E5E7EB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11827"/>
                <w:sz w:val="19"/>
              </w:rPr>
              <w:t>最終承認</w:t>
            </w:r>
          </w:p>
        </w:tc>
      </w:tr>
      <w:tr>
        <w:tc>
          <w:tcPr>
            <w:tcW w:type="dxa" w:w="2064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  <w:br/>
              <w:br/>
            </w:r>
          </w:p>
        </w:tc>
        <w:tc>
          <w:tcPr>
            <w:tcW w:type="dxa" w:w="2064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  <w:br/>
              <w:br/>
            </w:r>
          </w:p>
        </w:tc>
        <w:tc>
          <w:tcPr>
            <w:tcW w:type="dxa" w:w="2064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  <w:br/>
              <w:br/>
            </w:r>
          </w:p>
        </w:tc>
        <w:tc>
          <w:tcPr>
            <w:tcW w:type="dxa" w:w="2064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  <w:br/>
              <w:br/>
            </w:r>
          </w:p>
        </w:tc>
        <w:tc>
          <w:tcPr>
            <w:tcW w:type="dxa" w:w="2064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  <w:br/>
              <w:br/>
            </w:r>
          </w:p>
        </w:tc>
      </w:tr>
      <w:tr>
        <w:tc>
          <w:tcPr>
            <w:tcW w:type="dxa" w:w="2064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  <w:br/>
              <w:br/>
            </w:r>
          </w:p>
        </w:tc>
        <w:tc>
          <w:tcPr>
            <w:tcW w:type="dxa" w:w="2064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  <w:br/>
              <w:br/>
            </w:r>
          </w:p>
        </w:tc>
        <w:tc>
          <w:tcPr>
            <w:tcW w:type="dxa" w:w="2064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  <w:br/>
              <w:br/>
            </w:r>
          </w:p>
        </w:tc>
        <w:tc>
          <w:tcPr>
            <w:tcW w:type="dxa" w:w="2064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  <w:br/>
              <w:br/>
            </w:r>
          </w:p>
        </w:tc>
        <w:tc>
          <w:tcPr>
            <w:tcW w:type="dxa" w:w="2064"/>
            <w:vAlign w:val="center"/>
            <w:tcBorders>
              <w:top w:sz="4" w:val="single" w:color="D1D5DB"/>
              <w:left w:sz="4" w:val="single" w:color="D1D5DB"/>
              <w:bottom w:sz="4" w:val="single" w:color="D1D5DB"/>
              <w:right w:sz="4" w:val="single" w:color="D1D5DB"/>
            </w:tcBorders>
          </w:tcPr>
          <w:p>
            <w:pPr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111827"/>
                <w:sz w:val="20"/>
              </w:rPr>
              <w:br/>
              <w:br/>
            </w:r>
          </w:p>
        </w:tc>
      </w:tr>
    </w:tbl>
    <w:sectPr w:rsidR="00FC693F" w:rsidRPr="0006063C" w:rsidSect="00034616">
      <w:footerReference w:type="default" r:id="rId9"/>
      <w:pgSz w:w="11906" w:h="16838"/>
      <w:pgMar w:top="794" w:right="794" w:bottom="680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Noto Sans CJK JP" w:hAnsi="Noto Sans CJK JP" w:eastAsia="Noto Sans CJK JP"/>
        <w:b w:val="0"/>
        <w:color w:val="6B7280"/>
        <w:sz w:val="16"/>
      </w:rPr>
      <w:t>出張申請書テンプレート｜スマ楽申請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JP" w:hAnsi="Noto Sans CJK JP" w:eastAsia="Noto Sans CJK JP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